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BCD3" w14:textId="77777777" w:rsidR="00900E71" w:rsidRPr="00900E71" w:rsidRDefault="00900E71" w:rsidP="00900E71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900E71">
        <w:rPr>
          <w:rStyle w:val="Strong"/>
          <w:rFonts w:asciiTheme="majorHAnsi" w:hAnsiTheme="majorHAnsi" w:cstheme="majorHAnsi"/>
          <w:sz w:val="40"/>
          <w:szCs w:val="40"/>
        </w:rPr>
        <w:t>Если в темноте ты идёшь один,</w:t>
      </w:r>
      <w:r w:rsidRPr="00900E71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00E71">
        <w:rPr>
          <w:rStyle w:val="Strong"/>
          <w:rFonts w:asciiTheme="majorHAnsi" w:hAnsiTheme="majorHAnsi" w:cstheme="majorHAnsi"/>
          <w:sz w:val="40"/>
          <w:szCs w:val="40"/>
        </w:rPr>
        <w:t>Долог и уныл твой путь...</w:t>
      </w:r>
      <w:r w:rsidRPr="00900E71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00E71">
        <w:rPr>
          <w:rStyle w:val="Strong"/>
          <w:rFonts w:asciiTheme="majorHAnsi" w:hAnsiTheme="majorHAnsi" w:cstheme="majorHAnsi"/>
          <w:sz w:val="40"/>
          <w:szCs w:val="40"/>
        </w:rPr>
        <w:t>Если ты иссох без веры и любви,</w:t>
      </w:r>
      <w:r w:rsidRPr="00900E71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00E71">
        <w:rPr>
          <w:rStyle w:val="Strong"/>
          <w:rFonts w:asciiTheme="majorHAnsi" w:hAnsiTheme="majorHAnsi" w:cstheme="majorHAnsi"/>
          <w:sz w:val="40"/>
          <w:szCs w:val="40"/>
        </w:rPr>
        <w:t>Ищешь, как тебе найти</w:t>
      </w:r>
    </w:p>
    <w:p w14:paraId="4CEFAE76" w14:textId="77777777" w:rsidR="00900E71" w:rsidRPr="00900E71" w:rsidRDefault="00900E71" w:rsidP="00900E71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900E71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</w:t>
      </w:r>
      <w:r w:rsidRPr="00900E71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00E71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Реки воды, реки воды, </w:t>
      </w:r>
      <w:r w:rsidRPr="00900E71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00E71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Реки воды живой,</w:t>
      </w:r>
      <w:r w:rsidRPr="00900E71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00E71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Реки воды, реки воды, </w:t>
      </w:r>
      <w:r w:rsidRPr="00900E71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00E71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Реки воды живой.</w:t>
      </w:r>
    </w:p>
    <w:p w14:paraId="2204CD78" w14:textId="77777777" w:rsidR="00900E71" w:rsidRPr="00900E71" w:rsidRDefault="00900E71" w:rsidP="00900E71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900E71">
        <w:rPr>
          <w:rStyle w:val="Strong"/>
          <w:rFonts w:asciiTheme="majorHAnsi" w:hAnsiTheme="majorHAnsi" w:cstheme="majorHAnsi"/>
          <w:sz w:val="40"/>
          <w:szCs w:val="40"/>
        </w:rPr>
        <w:t>Сделай только шаг, шаг над пропастью,</w:t>
      </w:r>
      <w:r w:rsidRPr="00900E71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00E71">
        <w:rPr>
          <w:rStyle w:val="Strong"/>
          <w:rFonts w:asciiTheme="majorHAnsi" w:hAnsiTheme="majorHAnsi" w:cstheme="majorHAnsi"/>
          <w:sz w:val="40"/>
          <w:szCs w:val="40"/>
        </w:rPr>
        <w:t>И тогда увидишь длань</w:t>
      </w:r>
      <w:r w:rsidRPr="00900E71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00E71">
        <w:rPr>
          <w:rStyle w:val="Strong"/>
          <w:rFonts w:asciiTheme="majorHAnsi" w:hAnsiTheme="majorHAnsi" w:cstheme="majorHAnsi"/>
          <w:sz w:val="40"/>
          <w:szCs w:val="40"/>
        </w:rPr>
        <w:t>Того, Кто победил, Кто кроток и смирён,</w:t>
      </w:r>
      <w:r w:rsidRPr="00900E71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00E71">
        <w:rPr>
          <w:rStyle w:val="Strong"/>
          <w:rFonts w:asciiTheme="majorHAnsi" w:hAnsiTheme="majorHAnsi" w:cstheme="majorHAnsi"/>
          <w:sz w:val="40"/>
          <w:szCs w:val="40"/>
        </w:rPr>
        <w:t>Кто в дар тебе с небес даёт</w:t>
      </w:r>
    </w:p>
    <w:p w14:paraId="2D4B3DF3" w14:textId="77777777" w:rsidR="00900E71" w:rsidRPr="00900E71" w:rsidRDefault="00900E71" w:rsidP="00900E71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900E71">
        <w:rPr>
          <w:rStyle w:val="Strong"/>
          <w:rFonts w:asciiTheme="majorHAnsi" w:hAnsiTheme="majorHAnsi" w:cstheme="majorHAnsi"/>
          <w:sz w:val="40"/>
          <w:szCs w:val="40"/>
        </w:rPr>
        <w:t>Воссияет Свет и ты в Него войдёшь,</w:t>
      </w:r>
      <w:r w:rsidRPr="00900E71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00E71">
        <w:rPr>
          <w:rStyle w:val="Strong"/>
          <w:rFonts w:asciiTheme="majorHAnsi" w:hAnsiTheme="majorHAnsi" w:cstheme="majorHAnsi"/>
          <w:sz w:val="40"/>
          <w:szCs w:val="40"/>
        </w:rPr>
        <w:t>И твёрдо станешь на скале.</w:t>
      </w:r>
      <w:r w:rsidRPr="00900E71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00E71">
        <w:rPr>
          <w:rStyle w:val="Strong"/>
          <w:rFonts w:asciiTheme="majorHAnsi" w:hAnsiTheme="majorHAnsi" w:cstheme="majorHAnsi"/>
          <w:sz w:val="40"/>
          <w:szCs w:val="40"/>
        </w:rPr>
        <w:t>Откроет Сам Господь источники в тебе;</w:t>
      </w:r>
      <w:r w:rsidRPr="00900E71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00E71">
        <w:rPr>
          <w:rStyle w:val="Strong"/>
          <w:rFonts w:asciiTheme="majorHAnsi" w:hAnsiTheme="majorHAnsi" w:cstheme="majorHAnsi"/>
          <w:sz w:val="40"/>
          <w:szCs w:val="40"/>
        </w:rPr>
        <w:t>В вечность реки потекут.</w:t>
      </w:r>
    </w:p>
    <w:p w14:paraId="464EDD6B" w14:textId="6E5BEF37" w:rsidR="009E72F4" w:rsidRPr="00900E71" w:rsidRDefault="00900E71" w:rsidP="00900E71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900E71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 x2</w:t>
      </w:r>
    </w:p>
    <w:sectPr w:rsidR="009E72F4" w:rsidRPr="00900E7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1000468">
    <w:abstractNumId w:val="8"/>
  </w:num>
  <w:num w:numId="2" w16cid:durableId="1323662978">
    <w:abstractNumId w:val="6"/>
  </w:num>
  <w:num w:numId="3" w16cid:durableId="250819929">
    <w:abstractNumId w:val="5"/>
  </w:num>
  <w:num w:numId="4" w16cid:durableId="497503116">
    <w:abstractNumId w:val="4"/>
  </w:num>
  <w:num w:numId="5" w16cid:durableId="721714644">
    <w:abstractNumId w:val="7"/>
  </w:num>
  <w:num w:numId="6" w16cid:durableId="428048192">
    <w:abstractNumId w:val="3"/>
  </w:num>
  <w:num w:numId="7" w16cid:durableId="878518967">
    <w:abstractNumId w:val="2"/>
  </w:num>
  <w:num w:numId="8" w16cid:durableId="17856487">
    <w:abstractNumId w:val="1"/>
  </w:num>
  <w:num w:numId="9" w16cid:durableId="478233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00E71"/>
    <w:rsid w:val="009E72F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C74EE086-FECE-493C-866C-94E1B86C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90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2024-03-02T06:31:00Z</dcterms:modified>
  <cp:category/>
</cp:coreProperties>
</file>